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2012/402 vom 18. November 2014</w:t>
      </w:r>
    </w:p>
    <w:p>
      <w:r>
        <w:t>Sg Versicherungsgericht, 2014-11-18, DE</w:t>
      </w:r>
    </w:p>
    <w:p>
      <w:r>
        <w:rPr>
          <w:b/>
        </w:rPr>
        <w:t xml:space="preserve">Quelle: </w:t>
      </w:r>
      <w:r>
        <w:t>https://mcp.opencaselaw.ch/entscheid/sg_publikationen_IV 2012_402</w:t>
      </w:r>
    </w:p>
    <w:p>
      <w:r>
        <w:t>FR: SG_VERSICHERUNGSGERICHT IV 2012/402 du 18 novembre 2014</w:t>
      </w:r>
    </w:p>
    <w:p>
      <w:r>
        <w:t>IT: SG_VERSICHERUNGSGERICHT IV 2012/402 del 18 novembre 2014</w:t>
      </w:r>
    </w:p>
    <w:p>
      <w:pPr>
        <w:pStyle w:val="Heading2"/>
      </w:pPr>
      <w:r>
        <w:t>Regeste</w:t>
      </w:r>
    </w:p>
    <w:p>
      <w:r>
        <w:t>Art. 28 IVG. Würdigung Gutachten. Gutachten beweiskräftig. Kein rentenbegründender Invaliditätsgrad (Entscheid des Versicherungsgerichts des Kantons St. Gallen vom 18. November 2014, IV 2012/402). Bestätigt durch Urteil des Bundesgerichts 8C_18/2015.</w:t>
      </w:r>
    </w:p>
    <w:p>
      <w:pPr>
        <w:pStyle w:val="Heading2"/>
      </w:pPr>
      <w:r>
        <w:t>Erwägungen</w:t>
      </w:r>
    </w:p>
    <w:p>
      <w:r>
        <w:rPr>
          <w:b/>
        </w:rPr>
        <w:t>E. 1</w:t>
      </w:r>
    </w:p>
    <w:p>
      <w:r>
        <w:t>Zwischen den Parteien umstritten und nachfolgend zu prüfen ist der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Zunächst ist die Frage zu beantworten, ob die medizinische Aktenlage eine rechts­genügliche Beurteilung der Restarbeitsfähigkeit des Beschwerdeführers zulässt. 2.1   In medizinischer Sicht stützt sich die Beschwerdegegnerin in der angefochtenen Verfügung vom 26. September 2012 auf das psychiatrische Gutachten von Dr. S.___ vom 13. Juni 2012 (IV-act. 138). Der Beschwerdeführer erachtet dieses Gutachten als nicht beweistauglich (act. G 1 und 10). 2.1.1         Der Gutachter Dr. S.___ kommt im Gutachten vom 13. Juni 2012 zum Schluss, dass aktuell keine psychiatrische Diagnose gestellt werden könne und dass deshalb die Arbeitsfähigkeit des Beschwerdeführers nicht eingeschränkt sei. Es würden sich auch keine sicheren Hinweise finden, dass eine Einschränkung der Arbeitsfähigkeit zu einem früheren Zeitpunkt im IV-rechtlichen Sinne einer anhaltenden und therapeutisch nicht mehr zu beeinflussenden Einschränkung jemals gegeben gewesen sei. Von den verschiedenen Diagnosen sei lediglich die Anpassungsstörung oder allenfalls eine leichte depressive Episode plausibel, damit lasse sich aber eine höhergradige, anhaltende Einschränkung der Arbeitsfähigkeit im IV-rechtlichen Sinne nicht begründen. Im psychiatrischen Gutachten vom Mai 2010 der Klinik J.___ werde keine eigentliche depressive Episode, sondern nur eine Anpassungsstörung diagnostiziert. Im weiteren Verlauf werde zwar verschiedentlich eine leichte depressive Episode diagnostiziert, der jeweils angeführte Befund deute aber nicht auf das Vorliegen einer solchen Störung hin. Am plausibelsten sei tatsächlich die Darstellung des Beschwerdeführers, dass er an einem Erschöpfungssyndrom (Burn-Out-Syndrom) gelitten habe (IV-act. 138-51 f.). 2.1.2        Der Beschwerdeführer macht geltend, dass dieses Gutachten von Dr. S.___ sämtlichen Arztberichten widerspreche und deshalb "realitätsfremd" und die Argumente des Gutachters "rein erdacht und erfunden" seien. Viele Ärzte hätten ihm vom Frühjahr 2009 bis Sommer 2011 eine Arbeitsunfähigkeit von 100% attestiert. Seit dem 12. Juni 2011 sei er zu 70% arbeitsunfähig (act. G 1 und 10). 2.1.3         Das psychiatrische Gutachten der Psychiatrischen Klinik J.___ ist gemäss Dr. S.___ nicht nachvollziehbar. Die Diagnose der kombinierten Persönlichkeitsstörung mit narzisstischen und passiv aggressiven Zügen beruhe auf Vermutungen und werde nicht nach den diagnostischen Kriterien des ICD-10 gestellt. Die in der Anamnese festgestellten Auffälligkeiten könnten verschieden interpretiert werden. Auch die Diagnose "Dekompensation einer Anpassungsstörung" sei nicht nachvollziehbar. Da sich im angeführten Psychostatus abgesehen von einer gewissen Weitschweifigkeit keine Auffälligkeiten hätten finden lassen, könne man hier auch nicht an eine Anpassungsstörung denken. Da die Diagnostik nicht nachvollziehbar sei, sei auch die attestierte Einschränkung der Arbeitsfähigkeit nicht plausibel. Es werde aus dem Gutachten nicht klar, welche psychischen Beschwerden zu der anhaltenden Arbeitsunfähigkeit geführt hätten (IV-act. 138-54 f.). Diese Einschätzung deckt sich mit der Wertung der RAD-Ärztin Dr. M.___, welche dieses Gutachten der Psychiatrischen Klinik J.___ ebenfalls für nicht vollumfänglich nachvollziehbar hält (IV-act. 82-2). Ergänzend ist festzuhalten, dass Dr. L.___ und Dr. K.___ bei ihrer Beurteilung von einem weiteren Abklärungsbedarf ausgegangen sind. So führten sie explizit aus, dass im Rahmen einer teilstationären Behandlung die Persönlichkeitsstörung des Beschwerdeführers genauer diagnostiziert und in diesem Rahmen auch abgeklärt werden müsste, inwieweit die vom Beschwerdeführer subjektiv geäusserten Beschwerden objektivierbar seien, da zum Beispiel die beklagten Konzentrationsstörungen in der sehr lange dauernden Exploration nicht beobachtbar gewesen sei (IV-act. 81-20). Der Beschwerdeführer äusserte sich ebenfalls ausführlich zum Gutachten und machte zahlreiche Fehler geltend. Insgesamt sei nicht auf dieses Gutachten abzustellen und eine neue Untersuchung durchzuführen (IV-act. 118-1 ff.). Namentlich mit Blick auf den im Gutachten der Klinik J.___ umschriebenen Abklärungsbedarf ist dieses Gutachten nicht geeignet, Zweifel an der gutachterlichen Einschätzung durch Dr. S.___ zu wecken. 2.1.4         Dr. S.___ führt in seinem Gutachten weiter aus, dass die verschiedenen Arztberichte der Psychiatrischen Dienste Sektor Süd bezüglich der diagnostischen Einschätzung im Ganzen und damit auch bezüglich der attestierten Einschränkung der Arbeitsfähigkeit nicht nachvollziehbar seien. Zu Beginn werde wiederholt eine leichte depressive Episode mit somatischem Syndrom diagnostiziert. Im Oktober 2010 werde festgehalten, dass diese leichte depressive Episode seit mindestens Ende 2008 bestehe. Da sich der Beschwerdeführer aber erst seit April 2010 in ambulanter Behandlung des Psychiatrie-Zentrums D.___ befinde, habe man sich hier ausschliesslich auf dessen Angaben gestützt. Die Diagnose sei auch fragwürdig, weil im selben Bericht festgehalten werde, dass bereits eine Besserung eingetreten sei, der Beschwerdeführer affektiv ausreichend mitschwingend und die Grundstimmung in Mittellage sei. Ebenso sei am 25. Mai 2011 eine Anpassungsstörung mit längerer depressiver Reaktion diagnostiziert und zugleich festgehalten worden, dass der Beschwerdeführer affektiv ausreichend mitschwingen würde und die Grundstimmung in Mittellage sei. Auch die früher diagnostizierte Somatisierungsstörung sei nicht nachvollziehbar, da diese mit den akut aufgetretenen Taubheitsgefühlen im linken Arm und linken Bein begründet worden sei, was eine solche Diagnose nicht im Entferntesten zu begründen vermöge. Mehrheitlich werde in den Berichten des Psychiatrie-Zentrums D.___ nur der Verdacht auf akzentuierte Persönlichkeitszüge geäussert, später im Verlauf dann aber auch der Verdacht auf eine Persönlichkeitsstörung. Damit lasse sich eine Einschränkung der Arbeitsfähigkeit jedoch nicht begründen. Es bleibe lediglich die leichte depressive Episode/Anpassungsstörung, die eine anhaltende Arbeitsunfähigkeit von 100% nicht zu begründen vermöge (IV-act. 138-56 f.). 2.1.5         Die unterschiedlichen ärztlichen Beurteilungen des Psychiatrie-Zentrum D.___ vermögen insgesamt kein einheitliches und überzeugendes Bild abzugeben, welches geeignet wäre, die Beweiskraft des Gutachtens von Dr. S.___ in Frage zu stellen. So liegt ein einfaches Arztzeugnis von Dr. H.___ vom 12. November 2009 vor, welches dem Beschwerdeführer eine Arbeitsfähigkeit von 100% seit dem 8. April 2009 attestiert (IV-act. 118-24). Im ärztlichen Einweisungszeugnis vom 1. Oktober 2009 zuhanden der Klinik F.___ kreuzte Dr. H.___ an, dass keine Arbeitsunfähigkeit gegeben sei (IV-act. 118-33). Nachdem der Beschwerdeführer mehrere Korrekturen gewünscht hatte, attestierte Dr. H.___ dem Beschwerdeführer im zweiten Einweisungszeugnis eine Arbeitsunfähigkeit seit März 2009 (IV-act. 118-34). Hier widerspricht Dr. H.___ seinem eigenen Arztzeugnis vom 12. November 2009. Entgegen den bisherigen Einschätzungen einer Arbeitsunfähigkeit von 100% attestierte Dr. O.___ dem Beschwerdeführer im Arztbericht vom 25. Mai 2011 nur eine Arbeitsunfähigkeit von 50% vom 24. Februar 2011 für 2 Wochen, wobei die Prognose bei konsequenter psychiatrischer-psychotherapeutischer Behandlung mit entsprechender Compliance als gut zu betrachten sei (IV-act. 97-3). Darüber hinaus wurde ausdrücklich erklärt, keine Beurteilung der Arbeitsfähigkeit abgeben zu können (IV-act. 97-7 f.). 2.1.6         Dr. S.___ führt weiter aus, dass sich Dr. Q.___ bei der Diagnose auf die Einschätzungen der Psychiatrischen Dienste Süd stütze. Zudem begründe er die von ihm attestierte Einschränkung der Arbeitsfähigkeit im Wesentlichen mit dem Fehlen einer Arbeitsstelle. Sein "ärztlicher Befund" (leicht depressiv, verunsichert, klage über psychosoziale Probleme, habe keine Arbeit, sei aber auf der Suche) deute eher auf eine Stellenlosigkeit als auf eine psychische Krankheit hin. Kontinuierlich beschreibe Dr Q.___ eine Stabilisierung, attestiere aber weiterhin eine relevante Einschränkung der Arbeitsfähigkeit, welche nicht nachvollzogen werden könne (IV-act. 138-57 f.). Im Arztbericht vom 22. Juni 2011 erklärt Dr Q.___, dass er den Beschwerdeführer noch nicht lange kenne und dieser nach den ihm vorliegenden Akten seit 11. September 2009 arbeitsunfähig sei. Anhand der beigelegten Akten stützt er sich dabei auf den Bericht des KSSG vom 14. September 2009 und den Bericht von Dr. H.___ vom 1. März 2010 (IV-act. 101-2 ff.). Somit beruht sein Bericht nicht in Kenntnis der gesamten Vorakten, insbesondere nicht des letzten Arztberichtes von Dr. O.___ vom 25. Mai 2011. Auch im Bericht vom 16. Januar 2012 stellte Dr. Q.___ keine eigene Diagnose. Aus dem Bericht geht auch kein ärztlicher Befund hervor und die Schlussfolgerung mit der attestierten Arbeitsunfähigkeit von 70% bleibt unbegründet. 2.1.7         Der Beschwerdeführer macht ebenfalls geltend, dass gemäss E-Mail vom 16. September 2011 (act. G 1.3) sogar die Beschwerdegegnerin bloss von einer Arbeitsfähigkeit von 50% ausgegangen sei (act. G 1 und 10). Die Eingliederungsberaterin hat im selben E-Mail jedoch auch ausdrücklich festgehalten, dass sie zur genauen Arbeitsfähigkeit von Seiten der Beschwerdegegnerin erst nach dem Triagegespräch mehr sagen könne (act. G 1.3). Es handelte sich somit bei diesem E-Mail nicht um eine verbindliche Festlegung der Arbeitsunfähigkeit durch eine dazu qualifizierte Person. Auch wenn der RAD zu diesem Zeitpunkt aufgrund der damaligen Aktenlage tatsächlich von einer Arbeitsunfähigkeit ausging, wurde diese Annahme später durch das Gutachten von Dr. S.___ korrigiert. Aus der vorläufigen Beurteilung des RAD lässt sich deshalb nichts zugunsten des Beschwerdeführers ableiten. 2.2   Insgesamt sind somit die vom Gutachten von Dr. S.___ abweichenden Arztberichte nicht geeignet, die Beweiskraft des Gutachtens in Frage zu stellen. Dr. S.___ hat seine Einschätzung ausführlich und plausibel begründet, sich detailliert zu allen Vorakten geäussert und nachvollziehbar ausgeführt, weshalb den früheren Einschätzungen der Arbeitsunfähigkeit nicht gefolgt werden kann. 2.3   Nach dem Gesagten hat die Beschwerdegegnerin für die Invaliditätsgradermittlung zu Recht auf die beweiskräftige medizinische Einschätzung des Gutachters Dr. S.___ abgestellt und gestützt darauf einen Rentenanspruch verneint.</w:t>
      </w:r>
    </w:p>
    <w:p>
      <w:r>
        <w:rPr>
          <w:b/>
        </w:rPr>
        <w:t>E. 3</w:t>
      </w:r>
    </w:p>
    <w:p>
      <w:r>
        <w:t>Nach dem Gesagten ist die Beschwerde vom 29. Oktober 2012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Demgemäss hat das Versicherungsgericht im Zirkulationsverfahren gemäss Art. 39 VRP entschieden: 1.      Die Beschwerde wird abgewiesen. 2.      Der Beschwerdeführer bezahlt eine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